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track and field    </w:t>
      </w:r>
      <w:r>
        <w:t xml:space="preserve">   tennis    </w:t>
      </w:r>
      <w:r>
        <w:t xml:space="preserve">   table tennis    </w:t>
      </w:r>
      <w:r>
        <w:t xml:space="preserve">   swimming    </w:t>
      </w:r>
      <w:r>
        <w:t xml:space="preserve">   squash    </w:t>
      </w:r>
      <w:r>
        <w:t xml:space="preserve">   softball    </w:t>
      </w:r>
      <w:r>
        <w:t xml:space="preserve">   soccer    </w:t>
      </w:r>
      <w:r>
        <w:t xml:space="preserve">   snow-boarding    </w:t>
      </w:r>
      <w:r>
        <w:t xml:space="preserve">   skin diving    </w:t>
      </w:r>
      <w:r>
        <w:t xml:space="preserve">   skiing    </w:t>
      </w:r>
      <w:r>
        <w:t xml:space="preserve">   scuba diving    </w:t>
      </w:r>
      <w:r>
        <w:t xml:space="preserve">   rugby    </w:t>
      </w:r>
      <w:r>
        <w:t xml:space="preserve">   polo    </w:t>
      </w:r>
      <w:r>
        <w:t xml:space="preserve">   para gliding    </w:t>
      </w:r>
      <w:r>
        <w:t xml:space="preserve">   motorcycle racing    </w:t>
      </w:r>
      <w:r>
        <w:t xml:space="preserve">   jogging    </w:t>
      </w:r>
      <w:r>
        <w:t xml:space="preserve">   horse racing    </w:t>
      </w:r>
      <w:r>
        <w:t xml:space="preserve">   hockey    </w:t>
      </w:r>
      <w:r>
        <w:t xml:space="preserve">   hang gliding    </w:t>
      </w:r>
      <w:r>
        <w:t xml:space="preserve">   handball    </w:t>
      </w:r>
      <w:r>
        <w:t xml:space="preserve">   gymnastics    </w:t>
      </w:r>
      <w:r>
        <w:t xml:space="preserve">   golf    </w:t>
      </w:r>
      <w:r>
        <w:t xml:space="preserve">   football    </w:t>
      </w:r>
      <w:r>
        <w:t xml:space="preserve">   cycling    </w:t>
      </w:r>
      <w:r>
        <w:t xml:space="preserve">   car racing    </w:t>
      </w:r>
      <w:r>
        <w:t xml:space="preserve">   bowling    </w:t>
      </w:r>
      <w:r>
        <w:t xml:space="preserve">   basketball    </w:t>
      </w:r>
      <w:r>
        <w:t xml:space="preserve">   baseball    </w:t>
      </w:r>
      <w:r>
        <w:t xml:space="preserve">   athletics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2021-10-11T17:51:18Z</dcterms:created>
  <dcterms:modified xsi:type="dcterms:W3CDTF">2021-10-11T17:51:18Z</dcterms:modified>
</cp:coreProperties>
</file>