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Pads    </w:t>
      </w:r>
      <w:r>
        <w:t xml:space="preserve">   Players    </w:t>
      </w:r>
      <w:r>
        <w:t xml:space="preserve">   Field    </w:t>
      </w:r>
      <w:r>
        <w:t xml:space="preserve">   Stadium    </w:t>
      </w:r>
      <w:r>
        <w:t xml:space="preserve">   Fans    </w:t>
      </w:r>
      <w:r>
        <w:t xml:space="preserve">   Cleats    </w:t>
      </w:r>
      <w:r>
        <w:t xml:space="preserve">   Jersey    </w:t>
      </w:r>
      <w:r>
        <w:t xml:space="preserve">   Dunk    </w:t>
      </w:r>
      <w:r>
        <w:t xml:space="preserve">   Goal    </w:t>
      </w:r>
      <w:r>
        <w:t xml:space="preserve">   Score    </w:t>
      </w:r>
      <w:r>
        <w:t xml:space="preserve">   Touchdown    </w:t>
      </w:r>
      <w:r>
        <w:t xml:space="preserve">   Homerun    </w:t>
      </w:r>
      <w:r>
        <w:t xml:space="preserve">   MLB    </w:t>
      </w:r>
      <w:r>
        <w:t xml:space="preserve">   NBA    </w:t>
      </w:r>
      <w:r>
        <w:t xml:space="preserve">   NHL    </w:t>
      </w:r>
      <w:r>
        <w:t xml:space="preserve">   NFL    </w:t>
      </w:r>
      <w:r>
        <w:t xml:space="preserve">   Hockey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2021-10-11T17:51:20Z</dcterms:created>
  <dcterms:modified xsi:type="dcterms:W3CDTF">2021-10-11T17:51:20Z</dcterms:modified>
</cp:coreProperties>
</file>