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jump with a pole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play it on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use a metal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Tiger Woods is great 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Like rugby but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 Farah is amazing 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have to be very good at jumping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biggest sports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blacks play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the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Arnold Schwarzenegger made it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girls play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a metal ball in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play it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Micheal jordon plays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a wooden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ride on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Tennis but on a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have padded gloves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have a racket and a 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2021-10-11T17:50:13Z</dcterms:created>
  <dcterms:modified xsi:type="dcterms:W3CDTF">2021-10-11T17:50:13Z</dcterms:modified>
</cp:coreProperties>
</file>