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is needed for this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ping pong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football conference ABV.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Graeco-roman contact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oldest sport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might be played on the beach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done on ice or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Vince Lombardi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involves a vault, beam and bar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played on a diamond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played with clubs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football conference ABV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done on snow or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 cup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2021-10-11T17:50:19Z</dcterms:created>
  <dcterms:modified xsi:type="dcterms:W3CDTF">2021-10-11T17:50:19Z</dcterms:modified>
</cp:coreProperties>
</file>