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where you do flips and tricks.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played on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that is like baseball but for girls.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where you can hit a homerun.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that the Pittsburgh Steelers play.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where you shoot the ball into a 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where you are in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where you try to pin your opponent.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where you can either play in a gym or on the beach, you hit a ball back and forth over a 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 where you can only use your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2021-10-11T17:50:22Z</dcterms:created>
  <dcterms:modified xsi:type="dcterms:W3CDTF">2021-10-11T17:50:22Z</dcterms:modified>
</cp:coreProperties>
</file>