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Skiing    </w:t>
      </w:r>
      <w:r>
        <w:t xml:space="preserve">   Rowing    </w:t>
      </w:r>
      <w:r>
        <w:t xml:space="preserve">   Darts    </w:t>
      </w:r>
      <w:r>
        <w:t xml:space="preserve">   Cheerleading    </w:t>
      </w:r>
      <w:r>
        <w:t xml:space="preserve">   Boxing    </w:t>
      </w:r>
      <w:r>
        <w:t xml:space="preserve">   Table Tennis    </w:t>
      </w:r>
      <w:r>
        <w:t xml:space="preserve">   Gymnastics    </w:t>
      </w:r>
      <w:r>
        <w:t xml:space="preserve">   Dodgeball    </w:t>
      </w:r>
      <w:r>
        <w:t xml:space="preserve">   Futsal    </w:t>
      </w:r>
      <w:r>
        <w:t xml:space="preserve">   Hockey    </w:t>
      </w:r>
      <w:r>
        <w:t xml:space="preserve">   Tennis    </w:t>
      </w:r>
      <w:r>
        <w:t xml:space="preserve">   Badminton    </w:t>
      </w:r>
      <w:r>
        <w:t xml:space="preserve">   Dance    </w:t>
      </w:r>
      <w:r>
        <w:t xml:space="preserve">   Athletics    </w:t>
      </w:r>
      <w:r>
        <w:t xml:space="preserve">   Cricket    </w:t>
      </w:r>
      <w:r>
        <w:t xml:space="preserve">   Rounders    </w:t>
      </w:r>
      <w:r>
        <w:t xml:space="preserve">   Rugby    </w:t>
      </w:r>
      <w:r>
        <w:t xml:space="preserve">   Handball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2021-10-11T17:51:06Z</dcterms:created>
  <dcterms:modified xsi:type="dcterms:W3CDTF">2021-10-11T17:51:06Z</dcterms:modified>
</cp:coreProperties>
</file>