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Sport played with table and small bolls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 played on table with a net in middle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 played with cub stick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Sport played with ball over net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 played with gun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Sport on plank with wheels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 played with heavy ball and three cones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 running on a track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 played with small ball standing in a square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 played with bad and safety hat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2021-10-11T17:50:24Z</dcterms:created>
  <dcterms:modified xsi:type="dcterms:W3CDTF">2021-10-11T17:50:24Z</dcterms:modified>
</cp:coreProperties>
</file>