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using a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Wimbledon is famous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with a curved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simone biles is an expert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with a bow and 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with 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on shoes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played with a round bat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with a white and black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score wickets in this game</w:t>
            </w:r>
          </w:p>
        </w:tc>
      </w:tr>
    </w:tbl>
    <w:p>
      <w:pPr>
        <w:pStyle w:val="WordBankMedium"/>
      </w:pPr>
      <w:r>
        <w:t xml:space="preserve">   rounders    </w:t>
      </w:r>
      <w:r>
        <w:t xml:space="preserve">   football    </w:t>
      </w:r>
      <w:r>
        <w:t xml:space="preserve">   table tennis    </w:t>
      </w:r>
      <w:r>
        <w:t xml:space="preserve">   cricket    </w:t>
      </w:r>
      <w:r>
        <w:t xml:space="preserve">   lacrosse    </w:t>
      </w:r>
      <w:r>
        <w:t xml:space="preserve">   gymnastics    </w:t>
      </w:r>
      <w:r>
        <w:t xml:space="preserve">   netball    </w:t>
      </w:r>
      <w:r>
        <w:t xml:space="preserve">   archery    </w:t>
      </w:r>
      <w:r>
        <w:t xml:space="preserve">   hockey    </w:t>
      </w:r>
      <w:r>
        <w:t xml:space="preserve">   surfing    </w:t>
      </w:r>
      <w:r>
        <w:t xml:space="preserve">   swimming    </w:t>
      </w:r>
      <w:r>
        <w:t xml:space="preserve">   badminton    </w:t>
      </w:r>
      <w:r>
        <w:t xml:space="preserve">   roller skating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2021-10-11T17:50:28Z</dcterms:created>
  <dcterms:modified xsi:type="dcterms:W3CDTF">2021-10-11T17:50:28Z</dcterms:modified>
</cp:coreProperties>
</file>