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du patin a glace    </w:t>
      </w:r>
      <w:r>
        <w:t xml:space="preserve">   du parkour    </w:t>
      </w:r>
      <w:r>
        <w:t xml:space="preserve">   des promenades    </w:t>
      </w:r>
      <w:r>
        <w:t xml:space="preserve">   le handball    </w:t>
      </w:r>
      <w:r>
        <w:t xml:space="preserve">   le basket-ball    </w:t>
      </w:r>
      <w:r>
        <w:t xml:space="preserve">   le badminton    </w:t>
      </w:r>
      <w:r>
        <w:t xml:space="preserve">   le hockey    </w:t>
      </w:r>
      <w:r>
        <w:t xml:space="preserve">   le snooker    </w:t>
      </w:r>
      <w:r>
        <w:t xml:space="preserve">   le volley-ball    </w:t>
      </w:r>
      <w:r>
        <w:t xml:space="preserve">   le roller    </w:t>
      </w:r>
      <w:r>
        <w:t xml:space="preserve">   le judo    </w:t>
      </w:r>
      <w:r>
        <w:t xml:space="preserve">   le VTT    </w:t>
      </w:r>
      <w:r>
        <w:t xml:space="preserve">   le ping-pong    </w:t>
      </w:r>
      <w:r>
        <w:t xml:space="preserve">   le foot    </w:t>
      </w:r>
      <w:r>
        <w:t xml:space="preserve">   l'athletisme    </w:t>
      </w:r>
      <w:r>
        <w:t xml:space="preserve">   la natation    </w:t>
      </w:r>
      <w:r>
        <w:t xml:space="preserve">   le rugby    </w:t>
      </w:r>
      <w:r>
        <w:t xml:space="preserve">   l'equitation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2021-10-11T17:50:25Z</dcterms:created>
  <dcterms:modified xsi:type="dcterms:W3CDTF">2021-10-11T17:50:25Z</dcterms:modified>
</cp:coreProperties>
</file>