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game or event in which people compete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trains and directs an athlete or a sports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finish a contest or game with an even score;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sports clubs that play each other over a period for a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Track and field' events of running, jumping, throwing,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a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trains for and competes in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one competes against in a contest or a game;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of being physically fit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level area for holding sports events, surrounded by seats for spectators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2021-10-20T03:33:32Z</dcterms:created>
  <dcterms:modified xsi:type="dcterms:W3CDTF">2021-10-20T03:33:32Z</dcterms:modified>
</cp:coreProperties>
</file>