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skiing    </w:t>
      </w:r>
      <w:r>
        <w:t xml:space="preserve">   volleyball    </w:t>
      </w:r>
      <w:r>
        <w:t xml:space="preserve">   gymnastics    </w:t>
      </w:r>
      <w:r>
        <w:t xml:space="preserve">   dance    </w:t>
      </w:r>
      <w:r>
        <w:t xml:space="preserve">   basketball    </w:t>
      </w:r>
      <w:r>
        <w:t xml:space="preserve">   cheerleading    </w:t>
      </w:r>
      <w:r>
        <w:t xml:space="preserve">   soccer    </w:t>
      </w:r>
      <w:r>
        <w:t xml:space="preserve">   karate    </w:t>
      </w:r>
      <w:r>
        <w:t xml:space="preserve">   football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2021-10-11T17:49:32Z</dcterms:created>
  <dcterms:modified xsi:type="dcterms:W3CDTF">2021-10-11T17:49:32Z</dcterms:modified>
</cp:coreProperties>
</file>