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Archery    </w:t>
      </w:r>
      <w:r>
        <w:t xml:space="preserve">   Athletics    </w:t>
      </w:r>
      <w:r>
        <w:t xml:space="preserve">   badminton    </w:t>
      </w:r>
      <w:r>
        <w:t xml:space="preserve">   Basketball    </w:t>
      </w:r>
      <w:r>
        <w:t xml:space="preserve">   Beachball    </w:t>
      </w:r>
      <w:r>
        <w:t xml:space="preserve">   Beachvolleyball    </w:t>
      </w:r>
      <w:r>
        <w:t xml:space="preserve">   BenchBall    </w:t>
      </w:r>
      <w:r>
        <w:t xml:space="preserve">   Contactrugby    </w:t>
      </w:r>
      <w:r>
        <w:t xml:space="preserve">   cycling    </w:t>
      </w:r>
      <w:r>
        <w:t xml:space="preserve">   diving    </w:t>
      </w:r>
      <w:r>
        <w:t xml:space="preserve">   excercise    </w:t>
      </w:r>
      <w:r>
        <w:t xml:space="preserve">   fencing    </w:t>
      </w:r>
      <w:r>
        <w:t xml:space="preserve">   Fitness    </w:t>
      </w:r>
      <w:r>
        <w:t xml:space="preserve">   Fun    </w:t>
      </w:r>
      <w:r>
        <w:t xml:space="preserve">   gymnastics    </w:t>
      </w:r>
      <w:r>
        <w:t xml:space="preserve">   Health    </w:t>
      </w:r>
      <w:r>
        <w:t xml:space="preserve">   hockey    </w:t>
      </w:r>
      <w:r>
        <w:t xml:space="preserve">   icehockey    </w:t>
      </w:r>
      <w:r>
        <w:t xml:space="preserve">   Javiling    </w:t>
      </w:r>
      <w:r>
        <w:t xml:space="preserve">   jogging    </w:t>
      </w:r>
      <w:r>
        <w:t xml:space="preserve">   jumping    </w:t>
      </w:r>
      <w:r>
        <w:t xml:space="preserve">   Netball    </w:t>
      </w:r>
      <w:r>
        <w:t xml:space="preserve">   Running    </w:t>
      </w:r>
      <w:r>
        <w:t xml:space="preserve">   Sport    </w:t>
      </w:r>
      <w:r>
        <w:t xml:space="preserve">   swimming    </w:t>
      </w:r>
      <w:r>
        <w:t xml:space="preserve">   Tagrugby    </w:t>
      </w:r>
      <w:r>
        <w:t xml:space="preserve">   Tennis    </w:t>
      </w:r>
      <w:r>
        <w:t xml:space="preserve">   Volleyball    </w:t>
      </w:r>
      <w:r>
        <w:t xml:space="preserve">   Zumba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2021-10-11T17:50:38Z</dcterms:created>
  <dcterms:modified xsi:type="dcterms:W3CDTF">2021-10-11T17:50:38Z</dcterms:modified>
</cp:coreProperties>
</file>