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threepointer    </w:t>
      </w:r>
      <w:r>
        <w:t xml:space="preserve">   score    </w:t>
      </w:r>
      <w:r>
        <w:t xml:space="preserve">   pivot    </w:t>
      </w:r>
      <w:r>
        <w:t xml:space="preserve">   jumpshot    </w:t>
      </w:r>
      <w:r>
        <w:t xml:space="preserve">   defense    </w:t>
      </w:r>
      <w:r>
        <w:t xml:space="preserve">   offense    </w:t>
      </w:r>
      <w:r>
        <w:t xml:space="preserve">   Westbrook    </w:t>
      </w:r>
      <w:r>
        <w:t xml:space="preserve">   Durant    </w:t>
      </w:r>
      <w:r>
        <w:t xml:space="preserve">   Curry    </w:t>
      </w:r>
      <w:r>
        <w:t xml:space="preserve">   Triplethreat    </w:t>
      </w:r>
      <w:r>
        <w:t xml:space="preserve">   Shot    </w:t>
      </w:r>
      <w:r>
        <w:t xml:space="preserve">   Shoot    </w:t>
      </w:r>
      <w:r>
        <w:t xml:space="preserve">   Rim    </w:t>
      </w:r>
      <w:r>
        <w:t xml:space="preserve">   Layup    </w:t>
      </w:r>
      <w:r>
        <w:t xml:space="preserve">   Goal    </w:t>
      </w:r>
      <w:r>
        <w:t xml:space="preserve">   Dribble    </w:t>
      </w:r>
      <w:r>
        <w:t xml:space="preserve">   Jumping    </w:t>
      </w:r>
      <w:r>
        <w:t xml:space="preserve">   Running    </w:t>
      </w:r>
      <w:r>
        <w:t xml:space="preserve">   Track    </w:t>
      </w:r>
      <w:r>
        <w:t xml:space="preserve">   Soccer    </w:t>
      </w:r>
      <w:r>
        <w:t xml:space="preserve">   Football    </w:t>
      </w:r>
      <w:r>
        <w:t xml:space="preserve">   Baseball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2021-10-11T17:49:37Z</dcterms:created>
  <dcterms:modified xsi:type="dcterms:W3CDTF">2021-10-11T17:49:37Z</dcterms:modified>
</cp:coreProperties>
</file>