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Liverpool    </w:t>
      </w:r>
      <w:r>
        <w:t xml:space="preserve">   Barcelona    </w:t>
      </w:r>
      <w:r>
        <w:t xml:space="preserve">   Read Madrid     </w:t>
      </w:r>
      <w:r>
        <w:t xml:space="preserve">   Knicks    </w:t>
      </w:r>
      <w:r>
        <w:t xml:space="preserve">   Red Sox    </w:t>
      </w:r>
      <w:r>
        <w:t xml:space="preserve">   Yankees    </w:t>
      </w:r>
      <w:r>
        <w:t xml:space="preserve">   Mets    </w:t>
      </w:r>
      <w:r>
        <w:t xml:space="preserve">   Jets    </w:t>
      </w:r>
      <w:r>
        <w:t xml:space="preserve">   Gronkowski    </w:t>
      </w:r>
      <w:r>
        <w:t xml:space="preserve">   Julian Edelman    </w:t>
      </w:r>
      <w:r>
        <w:t xml:space="preserve">   Danny Amendola    </w:t>
      </w:r>
      <w:r>
        <w:t xml:space="preserve">   Jerry Rice    </w:t>
      </w:r>
      <w:r>
        <w:t xml:space="preserve">   Wombach    </w:t>
      </w:r>
      <w:r>
        <w:t xml:space="preserve">   Montana    </w:t>
      </w:r>
      <w:r>
        <w:t xml:space="preserve">   FIFA    </w:t>
      </w:r>
      <w:r>
        <w:t xml:space="preserve">   Lacrosse    </w:t>
      </w:r>
      <w:r>
        <w:t xml:space="preserve">   Giants    </w:t>
      </w:r>
      <w:r>
        <w:t xml:space="preserve">   ARod    </w:t>
      </w:r>
      <w:r>
        <w:t xml:space="preserve">   Jeter    </w:t>
      </w:r>
      <w:r>
        <w:t xml:space="preserve">   Baseball    </w:t>
      </w:r>
      <w:r>
        <w:t xml:space="preserve">   Basketball    </w:t>
      </w:r>
      <w:r>
        <w:t xml:space="preserve">   49ers    </w:t>
      </w:r>
      <w:r>
        <w:t xml:space="preserve">   Patriots    </w:t>
      </w:r>
      <w:r>
        <w:t xml:space="preserve">   Brady    </w:t>
      </w:r>
      <w:r>
        <w:t xml:space="preserve">   Squash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2021-10-11T17:49:42Z</dcterms:created>
  <dcterms:modified xsi:type="dcterms:W3CDTF">2021-10-11T17:49:42Z</dcterms:modified>
</cp:coreProperties>
</file>