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Running back    </w:t>
      </w:r>
      <w:r>
        <w:t xml:space="preserve">   Qb    </w:t>
      </w:r>
      <w:r>
        <w:t xml:space="preserve">   Score    </w:t>
      </w:r>
      <w:r>
        <w:t xml:space="preserve">   Touchdown    </w:t>
      </w:r>
      <w:r>
        <w:t xml:space="preserve">   Tackling    </w:t>
      </w:r>
      <w:r>
        <w:t xml:space="preserve">   Football    </w:t>
      </w:r>
      <w:r>
        <w:t xml:space="preserve">   Bike    </w:t>
      </w:r>
      <w:r>
        <w:t xml:space="preserve">   Racetrack    </w:t>
      </w:r>
      <w:r>
        <w:t xml:space="preserve">   Net    </w:t>
      </w:r>
      <w:r>
        <w:t xml:space="preserve">   Mesh    </w:t>
      </w:r>
      <w:r>
        <w:t xml:space="preserve">   Shaft    </w:t>
      </w:r>
      <w:r>
        <w:t xml:space="preserve">   Head    </w:t>
      </w:r>
      <w:r>
        <w:t xml:space="preserve">   Puck    </w:t>
      </w:r>
      <w:r>
        <w:t xml:space="preserve">   Goal    </w:t>
      </w:r>
      <w:r>
        <w:t xml:space="preserve">   Cheering    </w:t>
      </w:r>
      <w:r>
        <w:t xml:space="preserve">   Cheerleading    </w:t>
      </w:r>
      <w:r>
        <w:t xml:space="preserve">   Tennis    </w:t>
      </w:r>
      <w:r>
        <w:t xml:space="preserve">   Fun    </w:t>
      </w:r>
      <w:r>
        <w:t xml:space="preserve">   Lose    </w:t>
      </w:r>
      <w:r>
        <w:t xml:space="preserve">   Win    </w:t>
      </w:r>
      <w:r>
        <w:t xml:space="preserve">   Tee ball    </w:t>
      </w:r>
      <w:r>
        <w:t xml:space="preserve">   Baseball    </w:t>
      </w:r>
      <w:r>
        <w:t xml:space="preserve">   Lax    </w:t>
      </w:r>
      <w:r>
        <w:t xml:space="preserve">   Hockey    </w:t>
      </w:r>
      <w:r>
        <w:t xml:space="preserve">   Slam dunk    </w:t>
      </w:r>
      <w:r>
        <w:t xml:space="preserve">   Steff curry    </w:t>
      </w:r>
      <w:r>
        <w:t xml:space="preserve">   Teamwork    </w:t>
      </w:r>
      <w:r>
        <w:t xml:space="preserve">   Team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2021-10-11T17:50:59Z</dcterms:created>
  <dcterms:modified xsi:type="dcterms:W3CDTF">2021-10-11T17:50:59Z</dcterms:modified>
</cp:coreProperties>
</file>