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basketball    </w:t>
      </w:r>
      <w:r>
        <w:t xml:space="preserve">   cricket    </w:t>
      </w:r>
      <w:r>
        <w:t xml:space="preserve">   cycling    </w:t>
      </w:r>
      <w:r>
        <w:t xml:space="preserve">   Football    </w:t>
      </w:r>
      <w:r>
        <w:t xml:space="preserve">   gymnastics    </w:t>
      </w:r>
      <w:r>
        <w:t xml:space="preserve">   hockey    </w:t>
      </w:r>
      <w:r>
        <w:t xml:space="preserve">   skiing    </w:t>
      </w:r>
      <w:r>
        <w:t xml:space="preserve">   swimming    </w:t>
      </w:r>
      <w:r>
        <w:t xml:space="preserve">   tennis    </w:t>
      </w:r>
      <w:r>
        <w:t xml:space="preserve">   trampoline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2021-10-11T17:49:20Z</dcterms:created>
  <dcterms:modified xsi:type="dcterms:W3CDTF">2021-10-11T17:49:20Z</dcterms:modified>
</cp:coreProperties>
</file>