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Bulldogs    </w:t>
      </w:r>
      <w:r>
        <w:t xml:space="preserve">   Eleny    </w:t>
      </w:r>
      <w:r>
        <w:t xml:space="preserve">   Athletes    </w:t>
      </w:r>
      <w:r>
        <w:t xml:space="preserve">   Athletics    </w:t>
      </w:r>
      <w:r>
        <w:t xml:space="preserve">   Volleyball    </w:t>
      </w:r>
      <w:r>
        <w:t xml:space="preserve">   Basketball    </w:t>
      </w:r>
      <w:r>
        <w:t xml:space="preserve">   Football    </w:t>
      </w:r>
      <w:r>
        <w:t xml:space="preserve">   I love sport    </w:t>
      </w:r>
      <w:r>
        <w:t xml:space="preserve">   Netball    </w:t>
      </w:r>
      <w:r>
        <w:t xml:space="preserve">   Soccer    </w:t>
      </w:r>
      <w:r>
        <w:t xml:space="preserve">   Swimming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2021-10-11T17:49:35Z</dcterms:created>
  <dcterms:modified xsi:type="dcterms:W3CDTF">2021-10-11T17:49:35Z</dcterms:modified>
</cp:coreProperties>
</file>