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weightlifting    </w:t>
      </w:r>
      <w:r>
        <w:t xml:space="preserve">   volleyball    </w:t>
      </w:r>
      <w:r>
        <w:t xml:space="preserve">   snooker    </w:t>
      </w:r>
      <w:r>
        <w:t xml:space="preserve">   sailing    </w:t>
      </w:r>
      <w:r>
        <w:t xml:space="preserve">   handball    </w:t>
      </w:r>
      <w:r>
        <w:t xml:space="preserve">   gymnastics    </w:t>
      </w:r>
      <w:r>
        <w:t xml:space="preserve">   fencing    </w:t>
      </w:r>
      <w:r>
        <w:t xml:space="preserve">   diving    </w:t>
      </w:r>
      <w:r>
        <w:t xml:space="preserve">   darts    </w:t>
      </w:r>
      <w:r>
        <w:t xml:space="preserve">   curling    </w:t>
      </w:r>
      <w:r>
        <w:t xml:space="preserve">   rowing    </w:t>
      </w:r>
      <w:r>
        <w:t xml:space="preserve">   canoeing    </w:t>
      </w:r>
      <w:r>
        <w:t xml:space="preserve">   archery    </w:t>
      </w:r>
      <w:r>
        <w:t xml:space="preserve">   boxing    </w:t>
      </w:r>
      <w:r>
        <w:t xml:space="preserve">   netball    </w:t>
      </w:r>
      <w:r>
        <w:t xml:space="preserve">   rounders    </w:t>
      </w:r>
      <w:r>
        <w:t xml:space="preserve">   baseball    </w:t>
      </w:r>
      <w:r>
        <w:t xml:space="preserve">   basketball    </w:t>
      </w:r>
      <w:r>
        <w:t xml:space="preserve">   squash    </w:t>
      </w:r>
      <w:r>
        <w:t xml:space="preserve">   javelin    </w:t>
      </w:r>
      <w:r>
        <w:t xml:space="preserve">   discus    </w:t>
      </w:r>
      <w:r>
        <w:t xml:space="preserve">   boule    </w:t>
      </w:r>
      <w:r>
        <w:t xml:space="preserve">   croquet    </w:t>
      </w:r>
      <w:r>
        <w:t xml:space="preserve">   ice hockey    </w:t>
      </w:r>
      <w:r>
        <w:t xml:space="preserve">   lacrosse    </w:t>
      </w:r>
      <w:r>
        <w:t xml:space="preserve">   swimming    </w:t>
      </w:r>
      <w:r>
        <w:t xml:space="preserve">   cycling    </w:t>
      </w:r>
      <w:r>
        <w:t xml:space="preserve">   polo    </w:t>
      </w:r>
      <w:r>
        <w:t xml:space="preserve">   water polo    </w:t>
      </w:r>
      <w:r>
        <w:t xml:space="preserve">   horse riding    </w:t>
      </w:r>
      <w:r>
        <w:t xml:space="preserve">   running    </w:t>
      </w:r>
      <w:r>
        <w:t xml:space="preserve">   bowling    </w:t>
      </w:r>
      <w:r>
        <w:t xml:space="preserve">   golf    </w:t>
      </w:r>
      <w:r>
        <w:t xml:space="preserve">   table tennis    </w:t>
      </w:r>
      <w:r>
        <w:t xml:space="preserve">   badminton    </w:t>
      </w:r>
      <w:r>
        <w:t xml:space="preserve">   hockey    </w:t>
      </w:r>
      <w:r>
        <w:t xml:space="preserve">   cricket    </w:t>
      </w:r>
      <w:r>
        <w:t xml:space="preserve">   tennis    </w:t>
      </w:r>
      <w:r>
        <w:t xml:space="preserve">   football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2021-10-11T17:49:38Z</dcterms:created>
  <dcterms:modified xsi:type="dcterms:W3CDTF">2021-10-11T17:49:38Z</dcterms:modified>
</cp:coreProperties>
</file>