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Bowling    </w:t>
      </w:r>
      <w:r>
        <w:t xml:space="preserve">   Figure Skating    </w:t>
      </w:r>
      <w:r>
        <w:t xml:space="preserve">   Gymnastics    </w:t>
      </w:r>
      <w:r>
        <w:t xml:space="preserve">   Softball    </w:t>
      </w:r>
      <w:r>
        <w:t xml:space="preserve">   Badminton    </w:t>
      </w:r>
      <w:r>
        <w:t xml:space="preserve">   Table Tennis    </w:t>
      </w:r>
      <w:r>
        <w:t xml:space="preserve">   Tennis    </w:t>
      </w:r>
      <w:r>
        <w:t xml:space="preserve">   Nascar    </w:t>
      </w:r>
      <w:r>
        <w:t xml:space="preserve">   Cheerleading    </w:t>
      </w:r>
      <w:r>
        <w:t xml:space="preserve">   Mixed Martial Arts    </w:t>
      </w:r>
      <w:r>
        <w:t xml:space="preserve">   Boxing    </w:t>
      </w:r>
      <w:r>
        <w:t xml:space="preserve">   Baseball    </w:t>
      </w:r>
      <w:r>
        <w:t xml:space="preserve">   Lacrosse    </w:t>
      </w:r>
      <w:r>
        <w:t xml:space="preserve">   Rugby    </w:t>
      </w:r>
      <w:r>
        <w:t xml:space="preserve">   Football    </w:t>
      </w:r>
      <w:r>
        <w:t xml:space="preserve">   Golf    </w:t>
      </w:r>
      <w:r>
        <w:t xml:space="preserve">   Swimming    </w:t>
      </w:r>
      <w:r>
        <w:t xml:space="preserve">   Soccer    </w:t>
      </w:r>
      <w:r>
        <w:t xml:space="preserve">   Basketball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2021-10-11T17:49:41Z</dcterms:created>
  <dcterms:modified xsi:type="dcterms:W3CDTF">2021-10-11T17:49:41Z</dcterms:modified>
</cp:coreProperties>
</file>