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Athletics    </w:t>
      </w:r>
      <w:r>
        <w:t xml:space="preserve">   Badminton    </w:t>
      </w:r>
      <w:r>
        <w:t xml:space="preserve">   Basketball    </w:t>
      </w:r>
      <w:r>
        <w:t xml:space="preserve">   Boxercise    </w:t>
      </w:r>
      <w:r>
        <w:t xml:space="preserve">   Circuit Training    </w:t>
      </w:r>
      <w:r>
        <w:t xml:space="preserve">   Cricket    </w:t>
      </w:r>
      <w:r>
        <w:t xml:space="preserve">   Dodgeball    </w:t>
      </w:r>
      <w:r>
        <w:t xml:space="preserve">   Fitness    </w:t>
      </w:r>
      <w:r>
        <w:t xml:space="preserve">   Football    </w:t>
      </w:r>
      <w:r>
        <w:t xml:space="preserve">   Gymnastics    </w:t>
      </w:r>
      <w:r>
        <w:t xml:space="preserve">   Handball    </w:t>
      </w:r>
      <w:r>
        <w:t xml:space="preserve">   Hockey    </w:t>
      </w:r>
      <w:r>
        <w:t xml:space="preserve">   Indoor Rowing    </w:t>
      </w:r>
      <w:r>
        <w:t xml:space="preserve">   Netball    </w:t>
      </w:r>
      <w:r>
        <w:t xml:space="preserve">   Rounders    </w:t>
      </w:r>
      <w:r>
        <w:t xml:space="preserve">   Rugby    </w:t>
      </w:r>
      <w:r>
        <w:t xml:space="preserve">   Skipping    </w:t>
      </w:r>
      <w:r>
        <w:t xml:space="preserve">   Softball    </w:t>
      </w:r>
      <w:r>
        <w:t xml:space="preserve">   Table Tennis    </w:t>
      </w:r>
      <w:r>
        <w:t xml:space="preserve">   Tchoukball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2021-10-11T17:49:48Z</dcterms:created>
  <dcterms:modified xsi:type="dcterms:W3CDTF">2021-10-11T17:49:48Z</dcterms:modified>
</cp:coreProperties>
</file>