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Bed racing    </w:t>
      </w:r>
      <w:r>
        <w:t xml:space="preserve">   Bungy jumping    </w:t>
      </w:r>
      <w:r>
        <w:t xml:space="preserve">   Cheese rolling    </w:t>
      </w:r>
      <w:r>
        <w:t xml:space="preserve">   Chess boxing    </w:t>
      </w:r>
      <w:r>
        <w:t xml:space="preserve">   Cricket    </w:t>
      </w:r>
      <w:r>
        <w:t xml:space="preserve">   Dog surfing    </w:t>
      </w:r>
      <w:r>
        <w:t xml:space="preserve">   Egg throwing    </w:t>
      </w:r>
      <w:r>
        <w:t xml:space="preserve">   Extreme ironing    </w:t>
      </w:r>
      <w:r>
        <w:t xml:space="preserve">   Food eating    </w:t>
      </w:r>
      <w:r>
        <w:t xml:space="preserve">   Football    </w:t>
      </w:r>
      <w:r>
        <w:t xml:space="preserve">   Gymnastics    </w:t>
      </w:r>
      <w:r>
        <w:t xml:space="preserve">   Heliskiing    </w:t>
      </w:r>
      <w:r>
        <w:t xml:space="preserve">   Hockey    </w:t>
      </w:r>
      <w:r>
        <w:t xml:space="preserve">   Horse riding    </w:t>
      </w:r>
      <w:r>
        <w:t xml:space="preserve">   Ice hockey    </w:t>
      </w:r>
      <w:r>
        <w:t xml:space="preserve">   Kissing competition    </w:t>
      </w:r>
      <w:r>
        <w:t xml:space="preserve">   Licking toes    </w:t>
      </w:r>
      <w:r>
        <w:t xml:space="preserve">   Loudest fart    </w:t>
      </w:r>
      <w:r>
        <w:t xml:space="preserve">   Netball    </w:t>
      </w:r>
      <w:r>
        <w:t xml:space="preserve">   Sheep counting    </w:t>
      </w:r>
      <w:r>
        <w:t xml:space="preserve">   Shin kicking    </w:t>
      </w:r>
      <w:r>
        <w:t xml:space="preserve">   Shooting    </w:t>
      </w:r>
      <w:r>
        <w:t xml:space="preserve">   Skiing    </w:t>
      </w:r>
      <w:r>
        <w:t xml:space="preserve">   Squash    </w:t>
      </w:r>
      <w:r>
        <w:t xml:space="preserve">   Swimming    </w:t>
      </w:r>
      <w:r>
        <w:t xml:space="preserve">   Sword swallowing    </w:t>
      </w:r>
      <w:r>
        <w:t xml:space="preserve">   Toe wrestling    </w:t>
      </w:r>
      <w:r>
        <w:t xml:space="preserve">   Unicorn hunting    </w:t>
      </w:r>
      <w:r>
        <w:t xml:space="preserve">   Water polo    </w:t>
      </w:r>
      <w:r>
        <w:t xml:space="preserve">   Wife carrying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2021-10-11T17:50:01Z</dcterms:created>
  <dcterms:modified xsi:type="dcterms:W3CDTF">2021-10-11T17:50:01Z</dcterms:modified>
</cp:coreProperties>
</file>