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Badmington    </w:t>
      </w:r>
      <w:r>
        <w:t xml:space="preserve">   Cricket    </w:t>
      </w:r>
      <w:r>
        <w:t xml:space="preserve">   Dodgeball    </w:t>
      </w:r>
      <w:r>
        <w:t xml:space="preserve">   Football    </w:t>
      </w:r>
      <w:r>
        <w:t xml:space="preserve">   Hockey    </w:t>
      </w:r>
      <w:r>
        <w:t xml:space="preserve">   Jack bowling    </w:t>
      </w:r>
      <w:r>
        <w:t xml:space="preserve">   Netball    </w:t>
      </w:r>
      <w:r>
        <w:t xml:space="preserve">   Racketball    </w:t>
      </w:r>
      <w:r>
        <w:t xml:space="preserve">   Rounders    </w:t>
      </w:r>
      <w:r>
        <w:t xml:space="preserve">   Swimming    </w:t>
      </w:r>
      <w:r>
        <w:t xml:space="preserve">   Ten-pin bowling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Sports!</dc:title>
  <dcterms:created xsi:type="dcterms:W3CDTF">2021-10-11T17:51:06Z</dcterms:created>
  <dcterms:modified xsi:type="dcterms:W3CDTF">2021-10-11T17:51:06Z</dcterms:modified>
</cp:coreProperties>
</file>