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Kárate    </w:t>
      </w:r>
      <w:r>
        <w:t xml:space="preserve">   Boxeo    </w:t>
      </w:r>
      <w:r>
        <w:t xml:space="preserve">   Polo    </w:t>
      </w:r>
      <w:r>
        <w:t xml:space="preserve">   Lucha    </w:t>
      </w:r>
      <w:r>
        <w:t xml:space="preserve">   Pista    </w:t>
      </w:r>
      <w:r>
        <w:t xml:space="preserve">   El voleibol    </w:t>
      </w:r>
      <w:r>
        <w:t xml:space="preserve">   El tenis    </w:t>
      </w:r>
      <w:r>
        <w:t xml:space="preserve">   La pelota    </w:t>
      </w:r>
      <w:r>
        <w:t xml:space="preserve">   El partido    </w:t>
      </w:r>
      <w:r>
        <w:t xml:space="preserve">   La natación    </w:t>
      </w:r>
      <w:r>
        <w:t xml:space="preserve">   El jugador    </w:t>
      </w:r>
      <w:r>
        <w:t xml:space="preserve">   El hockey    </w:t>
      </w:r>
      <w:r>
        <w:t xml:space="preserve">   El golf    </w:t>
      </w:r>
      <w:r>
        <w:t xml:space="preserve">   El futbol americano    </w:t>
      </w:r>
      <w:r>
        <w:t xml:space="preserve">   El futbol    </w:t>
      </w:r>
      <w:r>
        <w:t xml:space="preserve">   El esqui    </w:t>
      </w:r>
      <w:r>
        <w:t xml:space="preserve">   El aquipo    </w:t>
      </w:r>
      <w:r>
        <w:t xml:space="preserve">   El ciclismo    </w:t>
      </w:r>
      <w:r>
        <w:t xml:space="preserve">   El beisbol    </w:t>
      </w:r>
      <w:r>
        <w:t xml:space="preserve">   El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2021-10-11T17:50:18Z</dcterms:created>
  <dcterms:modified xsi:type="dcterms:W3CDTF">2021-10-11T17:50:18Z</dcterms:modified>
</cp:coreProperties>
</file>