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net    </w:t>
      </w:r>
      <w:r>
        <w:t xml:space="preserve">   uniform    </w:t>
      </w:r>
      <w:r>
        <w:t xml:space="preserve">   cheer    </w:t>
      </w:r>
      <w:r>
        <w:t xml:space="preserve">   catch    </w:t>
      </w:r>
      <w:r>
        <w:t xml:space="preserve">   pass    </w:t>
      </w:r>
      <w:r>
        <w:t xml:space="preserve">   score    </w:t>
      </w:r>
      <w:r>
        <w:t xml:space="preserve">   shoot    </w:t>
      </w:r>
      <w:r>
        <w:t xml:space="preserve">   dribble    </w:t>
      </w:r>
      <w:r>
        <w:t xml:space="preserve">   cleats    </w:t>
      </w:r>
      <w:r>
        <w:t xml:space="preserve">   run    </w:t>
      </w:r>
      <w:r>
        <w:t xml:space="preserve">   team    </w:t>
      </w:r>
      <w:r>
        <w:t xml:space="preserve">   racket    </w:t>
      </w:r>
      <w:r>
        <w:t xml:space="preserve">   ball    </w:t>
      </w:r>
      <w:r>
        <w:t xml:space="preserve">   basket    </w:t>
      </w:r>
      <w:r>
        <w:t xml:space="preserve">   touchdown    </w:t>
      </w:r>
      <w:r>
        <w:t xml:space="preserve">   goal    </w:t>
      </w:r>
      <w:r>
        <w:t xml:space="preserve">   hoop    </w:t>
      </w:r>
      <w:r>
        <w:t xml:space="preserve">   tennis    </w:t>
      </w:r>
      <w:r>
        <w:t xml:space="preserve">   volleyball    </w:t>
      </w:r>
      <w:r>
        <w:t xml:space="preserve">   dance    </w:t>
      </w:r>
      <w:r>
        <w:t xml:space="preserve">   golf    </w:t>
      </w:r>
      <w:r>
        <w:t xml:space="preserve">   soccer    </w:t>
      </w:r>
      <w:r>
        <w:t xml:space="preserve">   baseball    </w:t>
      </w:r>
      <w:r>
        <w:t xml:space="preserve">   football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2021-10-11T17:49:57Z</dcterms:created>
  <dcterms:modified xsi:type="dcterms:W3CDTF">2021-10-11T17:49:57Z</dcterms:modified>
</cp:coreProperties>
</file>