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Michael Langone    </w:t>
      </w:r>
      <w:r>
        <w:t xml:space="preserve">   Justin Conaty    </w:t>
      </w:r>
      <w:r>
        <w:t xml:space="preserve">   National Hockey League    </w:t>
      </w:r>
      <w:r>
        <w:t xml:space="preserve">   National Football League    </w:t>
      </w:r>
      <w:r>
        <w:t xml:space="preserve">   Basketball Association    </w:t>
      </w:r>
      <w:r>
        <w:t xml:space="preserve">   Major League Baseball    </w:t>
      </w:r>
      <w:r>
        <w:t xml:space="preserve">   Curtis Granderson    </w:t>
      </w:r>
      <w:r>
        <w:t xml:space="preserve">   Giannis Antetokounmpo    </w:t>
      </w:r>
      <w:r>
        <w:t xml:space="preserve">   Kyle Okposo    </w:t>
      </w:r>
      <w:r>
        <w:t xml:space="preserve">   John Tavares    </w:t>
      </w:r>
      <w:r>
        <w:t xml:space="preserve">   Derek Jeter    </w:t>
      </w:r>
      <w:r>
        <w:t xml:space="preserve">   Carmelo Anthony    </w:t>
      </w:r>
      <w:r>
        <w:t xml:space="preserve">   Joe Johnson    </w:t>
      </w:r>
      <w:r>
        <w:t xml:space="preserve">   Eric Decker    </w:t>
      </w:r>
      <w:r>
        <w:t xml:space="preserve">   Robinson Cano    </w:t>
      </w:r>
      <w:r>
        <w:t xml:space="preserve">   Daniel Murphy    </w:t>
      </w:r>
      <w:r>
        <w:t xml:space="preserve">   Odell Beckham Jr    </w:t>
      </w:r>
      <w:r>
        <w:t xml:space="preserve">   Eli Manning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2021-10-11T17:50:08Z</dcterms:created>
  <dcterms:modified xsi:type="dcterms:W3CDTF">2021-10-11T17:50:08Z</dcterms:modified>
</cp:coreProperties>
</file>