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Curling    </w:t>
      </w:r>
      <w:r>
        <w:t xml:space="preserve">   Basketball    </w:t>
      </w:r>
      <w:r>
        <w:t xml:space="preserve">   Track and field    </w:t>
      </w:r>
      <w:r>
        <w:t xml:space="preserve">   Rugby    </w:t>
      </w:r>
      <w:r>
        <w:t xml:space="preserve">   Volleyball    </w:t>
      </w:r>
      <w:r>
        <w:t xml:space="preserve">   Wrestling    </w:t>
      </w:r>
      <w:r>
        <w:t xml:space="preserve">   Lacrosse    </w:t>
      </w:r>
      <w:r>
        <w:t xml:space="preserve">   Hockey    </w:t>
      </w:r>
      <w:r>
        <w:t xml:space="preserve">   Golf    </w:t>
      </w:r>
      <w:r>
        <w:t xml:space="preserve">   Boxing    </w:t>
      </w:r>
      <w:r>
        <w:t xml:space="preserve">   Handball    </w:t>
      </w:r>
      <w:r>
        <w:t xml:space="preserve">   Cricket    </w:t>
      </w:r>
      <w:r>
        <w:t xml:space="preserve">   Baseball    </w:t>
      </w:r>
      <w:r>
        <w:t xml:space="preserve">   Birdie    </w:t>
      </w:r>
      <w:r>
        <w:t xml:space="preserve">   Football    </w:t>
      </w:r>
      <w:r>
        <w:t xml:space="preserve">   Goal    </w:t>
      </w:r>
      <w:r>
        <w:t xml:space="preserve">   Net    </w:t>
      </w:r>
      <w:r>
        <w:t xml:space="preserve">   Racquet    </w:t>
      </w:r>
      <w:r>
        <w:t xml:space="preserve">   Soccer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2021-10-11T17:50:45Z</dcterms:created>
  <dcterms:modified xsi:type="dcterms:W3CDTF">2021-10-11T17:50:45Z</dcterms:modified>
</cp:coreProperties>
</file>