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baseball    </w:t>
      </w:r>
      <w:r>
        <w:t xml:space="preserve">   basketball    </w:t>
      </w:r>
      <w:r>
        <w:t xml:space="preserve">   bobsledding    </w:t>
      </w:r>
      <w:r>
        <w:t xml:space="preserve">   boxing    </w:t>
      </w:r>
      <w:r>
        <w:t xml:space="preserve">   carracing    </w:t>
      </w:r>
      <w:r>
        <w:t xml:space="preserve">   cricket    </w:t>
      </w:r>
      <w:r>
        <w:t xml:space="preserve">   cycling    </w:t>
      </w:r>
      <w:r>
        <w:t xml:space="preserve">   dancing    </w:t>
      </w:r>
      <w:r>
        <w:t xml:space="preserve">   diving    </w:t>
      </w:r>
      <w:r>
        <w:t xml:space="preserve">   fencing    </w:t>
      </w:r>
      <w:r>
        <w:t xml:space="preserve">   field    </w:t>
      </w:r>
      <w:r>
        <w:t xml:space="preserve">   fishing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hockey    </w:t>
      </w:r>
      <w:r>
        <w:t xml:space="preserve">   horseracing    </w:t>
      </w:r>
      <w:r>
        <w:t xml:space="preserve">   hunting    </w:t>
      </w:r>
      <w:r>
        <w:t xml:space="preserve">   judo    </w:t>
      </w:r>
      <w:r>
        <w:t xml:space="preserve">   karate    </w:t>
      </w:r>
      <w:r>
        <w:t xml:space="preserve">   lacrosse    </w:t>
      </w:r>
      <w:r>
        <w:t xml:space="preserve">   luge    </w:t>
      </w:r>
      <w:r>
        <w:t xml:space="preserve">   mountainbiking    </w:t>
      </w:r>
      <w:r>
        <w:t xml:space="preserve">   polo    </w:t>
      </w:r>
      <w:r>
        <w:t xml:space="preserve">   rowing    </w:t>
      </w:r>
      <w:r>
        <w:t xml:space="preserve">   rugby    </w:t>
      </w:r>
      <w:r>
        <w:t xml:space="preserve">   skating    </w:t>
      </w:r>
      <w:r>
        <w:t xml:space="preserve">   skiing    </w:t>
      </w:r>
      <w:r>
        <w:t xml:space="preserve">   snowboarding    </w:t>
      </w:r>
      <w:r>
        <w:t xml:space="preserve">   soccer    </w:t>
      </w:r>
      <w:r>
        <w:t xml:space="preserve">   softball    </w:t>
      </w:r>
      <w:r>
        <w:t xml:space="preserve">   swimming    </w:t>
      </w:r>
      <w:r>
        <w:t xml:space="preserve">   track    </w:t>
      </w:r>
      <w:r>
        <w:t xml:space="preserve">   volleyball    </w:t>
      </w:r>
      <w:r>
        <w:t xml:space="preserve">   waterpolo    </w:t>
      </w:r>
      <w:r>
        <w:t xml:space="preserve">   weightlifting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2021-10-11T17:50:13Z</dcterms:created>
  <dcterms:modified xsi:type="dcterms:W3CDTF">2021-10-11T17:50:13Z</dcterms:modified>
</cp:coreProperties>
</file>