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baseball    </w:t>
      </w:r>
      <w:r>
        <w:t xml:space="preserve">   football    </w:t>
      </w:r>
      <w:r>
        <w:t xml:space="preserve">   goal    </w:t>
      </w:r>
      <w:r>
        <w:t xml:space="preserve">   gymnastics    </w:t>
      </w:r>
      <w:r>
        <w:t xml:space="preserve">   hockey    </w:t>
      </w:r>
      <w:r>
        <w:t xml:space="preserve">   soccer    </w:t>
      </w:r>
      <w:r>
        <w:t xml:space="preserve">   softball    </w:t>
      </w:r>
      <w:r>
        <w:t xml:space="preserve">   sports    </w:t>
      </w:r>
      <w:r>
        <w:t xml:space="preserve">   swimming    </w:t>
      </w:r>
      <w:r>
        <w:t xml:space="preserve">   tennis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2021-10-11T17:50:16Z</dcterms:created>
  <dcterms:modified xsi:type="dcterms:W3CDTF">2021-10-11T17:50:16Z</dcterms:modified>
</cp:coreProperties>
</file>