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RUGBY UNION    </w:t>
      </w:r>
      <w:r>
        <w:t xml:space="preserve">   ORIENTEERING    </w:t>
      </w:r>
      <w:r>
        <w:t xml:space="preserve">   ARCHERY    </w:t>
      </w:r>
      <w:r>
        <w:t xml:space="preserve">   BADMINTON    </w:t>
      </w:r>
      <w:r>
        <w:t xml:space="preserve">   CURLING    </w:t>
      </w:r>
      <w:r>
        <w:t xml:space="preserve">   DARTS    </w:t>
      </w:r>
      <w:r>
        <w:t xml:space="preserve">   EQUESTRIAN    </w:t>
      </w:r>
      <w:r>
        <w:t xml:space="preserve">   FORMULA 1    </w:t>
      </w:r>
      <w:r>
        <w:t xml:space="preserve">   GOLF    </w:t>
      </w:r>
      <w:r>
        <w:t xml:space="preserve">   HOCKEY    </w:t>
      </w:r>
      <w:r>
        <w:t xml:space="preserve">   ICE HOCKEY    </w:t>
      </w:r>
      <w:r>
        <w:t xml:space="preserve">   JUDO    </w:t>
      </w:r>
      <w:r>
        <w:t xml:space="preserve">   MODERN PENTATHLON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A-Z</dc:title>
  <dcterms:created xsi:type="dcterms:W3CDTF">2021-10-11T17:49:50Z</dcterms:created>
  <dcterms:modified xsi:type="dcterms:W3CDTF">2021-10-11T17:49:50Z</dcterms:modified>
</cp:coreProperties>
</file>