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 Activity word scramble solver </w:t>
      </w:r>
    </w:p>
    <w:p>
      <w:pPr>
        <w:pStyle w:val="Questions"/>
      </w:pPr>
      <w:r>
        <w:t xml:space="preserve">1. WMGNIIMS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NGJGIGO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NEISTN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AELBBSLA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STBLALEKAB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OTALOFLB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RRSOEUND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RKCTCEI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YUGBR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CIGNCLY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LLLOLYEBAV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LTAEB SNINET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KEOYHC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 Activity word scramble solver </dc:title>
  <dcterms:created xsi:type="dcterms:W3CDTF">2021-10-11T17:50:13Z</dcterms:created>
  <dcterms:modified xsi:type="dcterms:W3CDTF">2021-10-11T17:50:13Z</dcterms:modified>
</cp:coreProperties>
</file>