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HOCKEY    </w:t>
      </w:r>
      <w:r>
        <w:t xml:space="preserve">   CURLING    </w:t>
      </w:r>
      <w:r>
        <w:t xml:space="preserve">   ARCHERY    </w:t>
      </w:r>
      <w:r>
        <w:t xml:space="preserve">   GOLF    </w:t>
      </w:r>
      <w:r>
        <w:t xml:space="preserve">   KICKBALL    </w:t>
      </w:r>
      <w:r>
        <w:t xml:space="preserve">   ULTIMATEFRISBEE    </w:t>
      </w:r>
      <w:r>
        <w:t xml:space="preserve">   CRICKET    </w:t>
      </w:r>
      <w:r>
        <w:t xml:space="preserve">   BADMINTON    </w:t>
      </w:r>
      <w:r>
        <w:t xml:space="preserve">   LACROSSE    </w:t>
      </w:r>
      <w:r>
        <w:t xml:space="preserve">   RUGBY    </w:t>
      </w:r>
      <w:r>
        <w:t xml:space="preserve">   VOLLEYBALL    </w:t>
      </w:r>
      <w:r>
        <w:t xml:space="preserve">   TENNIS    </w:t>
      </w:r>
      <w:r>
        <w:t xml:space="preserve">   SOCCER    </w:t>
      </w:r>
      <w:r>
        <w:t xml:space="preserve">   FOOTBALL    </w:t>
      </w:r>
      <w:r>
        <w:t xml:space="preserve">   BASEBALL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Around The World</dc:title>
  <dcterms:created xsi:type="dcterms:W3CDTF">2021-10-11T17:50:37Z</dcterms:created>
  <dcterms:modified xsi:type="dcterms:W3CDTF">2021-10-11T17:50:37Z</dcterms:modified>
</cp:coreProperties>
</file>