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Sports Around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Stanley cup winner in 1967?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which country were the first Olympic Games held?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country won the World Cup 2018?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a sport that uses a bat,ball and teams of 11, but not baseball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what year was basketball invented?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sport uses a stick and is played on 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indoor game uses a white ball and you serve, bump and volley the ball?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won the Stanley cup in 2011?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Canada’s national summer sport?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average height of a basketball net?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Around the World</dc:title>
  <dcterms:created xsi:type="dcterms:W3CDTF">2021-10-11T17:51:16Z</dcterms:created>
  <dcterms:modified xsi:type="dcterms:W3CDTF">2021-10-11T17:51:16Z</dcterms:modified>
</cp:coreProperties>
</file>