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Bocanegra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shock or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exceeding all bounds of custom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team that is a member of a professional sports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something occurs or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dissents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of having a right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payment, typically paid on a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proficient in sports and other forms of physical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injury to the brain caused by a fall or a blow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concerned chiefly with one's own personal profit or pleasure.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Bocanegra</dc:title>
  <dcterms:created xsi:type="dcterms:W3CDTF">2021-10-11T17:51:49Z</dcterms:created>
  <dcterms:modified xsi:type="dcterms:W3CDTF">2021-10-11T17:51:49Z</dcterms:modified>
</cp:coreProperties>
</file>