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ROUNDERS    </w:t>
      </w:r>
      <w:r>
        <w:t xml:space="preserve">   CRICKET    </w:t>
      </w:r>
      <w:r>
        <w:t xml:space="preserve">   JOGGING    </w:t>
      </w:r>
      <w:r>
        <w:t xml:space="preserve">   SURFING    </w:t>
      </w:r>
      <w:r>
        <w:t xml:space="preserve">   TABLE TENNIS    </w:t>
      </w:r>
      <w:r>
        <w:t xml:space="preserve">   VOLLEY BALL    </w:t>
      </w:r>
      <w:r>
        <w:t xml:space="preserve">   HORSERIDING    </w:t>
      </w:r>
      <w:r>
        <w:t xml:space="preserve">   GYMNASTICS    </w:t>
      </w:r>
      <w:r>
        <w:t xml:space="preserve">   DODGEBALL    </w:t>
      </w:r>
      <w:r>
        <w:t xml:space="preserve">   SWIMMING    </w:t>
      </w:r>
      <w:r>
        <w:t xml:space="preserve">   CYCLING    </w:t>
      </w:r>
      <w:r>
        <w:t xml:space="preserve">   KAYAKING    </w:t>
      </w:r>
      <w:r>
        <w:t xml:space="preserve">   LACROSSE    </w:t>
      </w:r>
      <w:r>
        <w:t xml:space="preserve">   HANDBALL    </w:t>
      </w:r>
      <w:r>
        <w:t xml:space="preserve">   FOOTBALL    </w:t>
      </w:r>
      <w:r>
        <w:t xml:space="preserve">   NET BALL    </w:t>
      </w:r>
      <w:r>
        <w:t xml:space="preserve">   BASKET BALL    </w:t>
      </w:r>
      <w:r>
        <w:t xml:space="preserve">   HOCKEY    </w:t>
      </w:r>
      <w:r>
        <w:t xml:space="preserve">   TENNIS    </w:t>
      </w:r>
      <w:r>
        <w:t xml:space="preserve">   RUGBY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Challenge!</dc:title>
  <dcterms:created xsi:type="dcterms:W3CDTF">2021-11-16T03:32:36Z</dcterms:created>
  <dcterms:modified xsi:type="dcterms:W3CDTF">2021-11-16T03:32:36Z</dcterms:modified>
</cp:coreProperties>
</file>