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Coaching Skills &amp;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sessions    </w:t>
      </w:r>
      <w:r>
        <w:t xml:space="preserve">   diaries    </w:t>
      </w:r>
      <w:r>
        <w:t xml:space="preserve">   instruction    </w:t>
      </w:r>
      <w:r>
        <w:t xml:space="preserve">   demonstration    </w:t>
      </w:r>
      <w:r>
        <w:t xml:space="preserve">   modelling    </w:t>
      </w:r>
      <w:r>
        <w:t xml:space="preserve">   goals    </w:t>
      </w:r>
      <w:r>
        <w:t xml:space="preserve">   assessment    </w:t>
      </w:r>
      <w:r>
        <w:t xml:space="preserve">   fitness    </w:t>
      </w:r>
      <w:r>
        <w:t xml:space="preserve">   performance    </w:t>
      </w:r>
      <w:r>
        <w:t xml:space="preserve">   observation    </w:t>
      </w:r>
      <w:r>
        <w:t xml:space="preserve">   management    </w:t>
      </w:r>
      <w:r>
        <w:t xml:space="preserve">   timed    </w:t>
      </w:r>
      <w:r>
        <w:t xml:space="preserve">   evaluating    </w:t>
      </w:r>
      <w:r>
        <w:t xml:space="preserve">   problemsolving    </w:t>
      </w:r>
      <w:r>
        <w:t xml:space="preserve">   analysing    </w:t>
      </w:r>
      <w:r>
        <w:t xml:space="preserve">   organisation    </w:t>
      </w:r>
      <w:r>
        <w:t xml:space="preserve">   Nonverbal    </w:t>
      </w:r>
      <w:r>
        <w:t xml:space="preserve">   Listening    </w:t>
      </w:r>
      <w:r>
        <w:t xml:space="preserve">   Verbal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Coaching Skills &amp; Techniques</dc:title>
  <dcterms:created xsi:type="dcterms:W3CDTF">2021-10-11T17:50:54Z</dcterms:created>
  <dcterms:modified xsi:type="dcterms:W3CDTF">2021-10-11T17:50:54Z</dcterms:modified>
</cp:coreProperties>
</file>