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Coaching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Subjective    </w:t>
      </w:r>
      <w:r>
        <w:t xml:space="preserve">   Objective    </w:t>
      </w:r>
      <w:r>
        <w:t xml:space="preserve">   Feedback    </w:t>
      </w:r>
      <w:r>
        <w:t xml:space="preserve">   Weaknesses    </w:t>
      </w:r>
      <w:r>
        <w:t xml:space="preserve">   Strengths    </w:t>
      </w:r>
      <w:r>
        <w:t xml:space="preserve">   Slowmotion    </w:t>
      </w:r>
      <w:r>
        <w:t xml:space="preserve">   playback    </w:t>
      </w:r>
      <w:r>
        <w:t xml:space="preserve">   Notational    </w:t>
      </w:r>
      <w:r>
        <w:t xml:space="preserve">   Video    </w:t>
      </w:r>
      <w:r>
        <w:t xml:space="preserve">   Targets    </w:t>
      </w:r>
      <w:r>
        <w:t xml:space="preserve">   Effective    </w:t>
      </w:r>
      <w:r>
        <w:t xml:space="preserve">   Adapting    </w:t>
      </w:r>
      <w:r>
        <w:t xml:space="preserve">   Coaching Diaries    </w:t>
      </w:r>
      <w:r>
        <w:t xml:space="preserve">   Technical Instruction    </w:t>
      </w:r>
      <w:r>
        <w:t xml:space="preserve">   Effective Demonstration    </w:t>
      </w:r>
      <w:r>
        <w:t xml:space="preserve">   Modelling    </w:t>
      </w:r>
      <w:r>
        <w:t xml:space="preserve">   Simulation    </w:t>
      </w:r>
      <w:r>
        <w:t xml:space="preserve">   GoalSetting    </w:t>
      </w:r>
      <w:r>
        <w:t xml:space="preserve">   FitnessAssessment    </w:t>
      </w:r>
      <w:r>
        <w:t xml:space="preserve">   Performance Profiling    </w:t>
      </w:r>
      <w:r>
        <w:t xml:space="preserve">   Observation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Coaching Techniques</dc:title>
  <dcterms:created xsi:type="dcterms:W3CDTF">2021-10-11T17:50:13Z</dcterms:created>
  <dcterms:modified xsi:type="dcterms:W3CDTF">2021-10-11T17:50:13Z</dcterms:modified>
</cp:coreProperties>
</file>