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 _ _ _ _ _ Night in Canada"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"On the slopes!"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Practiced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Spikes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sport uses two rackets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balls and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Tessa Virtue and Scott Moir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"Hole in one!"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"Hey, batter batter"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"Touchdown"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Australian Sport (uses a racket)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 Word</dc:title>
  <dcterms:created xsi:type="dcterms:W3CDTF">2021-10-11T17:50:30Z</dcterms:created>
  <dcterms:modified xsi:type="dcterms:W3CDTF">2021-10-11T17:50:30Z</dcterms:modified>
</cp:coreProperties>
</file>