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sport where you dance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sport take place on ice and you move around on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sport is where you race in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this game, you can score something called a Homerun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sport where you shoot a bow and arrow at 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activity that requires a boat and paddles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sport where you run on a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sport where you race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sport where you jump as far as you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use a club to hit the ball into a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game where you to dribble the ball and shoot the ball into the 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a heavy ball to knock down pins in an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slide on a snowy hill on two boards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activity where you go down a snowy hill on one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activity where you ride on a horse's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sport where you fight others, often referred as Taekwondo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sticks and a puck to play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sport is referred as football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 American sport, to score you do a touchdown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sport requires you to jump over fences while running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Crossword</dc:title>
  <dcterms:created xsi:type="dcterms:W3CDTF">2022-08-02T21:33:37Z</dcterms:created>
  <dcterms:modified xsi:type="dcterms:W3CDTF">2022-08-02T21:33:37Z</dcterms:modified>
</cp:coreProperties>
</file>