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or event contesting against other teams or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competing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 that are played in or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 sport that uses a 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completely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sport that is done on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on even in difficult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players on the other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that you compete in track and field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join in with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are viewing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when running a long hard running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passed to the next runner in a relay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2021-10-11T17:51:08Z</dcterms:created>
  <dcterms:modified xsi:type="dcterms:W3CDTF">2021-10-11T17:51:08Z</dcterms:modified>
</cp:coreProperties>
</file>