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sport involves being 'below par'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sport you are aiming to reach a score of '0'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sport has these to make every game the same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japanese art of paper folding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skill you would use most often in a game of Volleyball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only one of this position on a Basketball team (6)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players on the court at the one time during a Netball game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sport played around the world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aim of this sport is to knock down all the pins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Badminton you would hit this object over the net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not 'batting' you are...?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ensures games are played fairly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Crossword!</dc:title>
  <dcterms:created xsi:type="dcterms:W3CDTF">2021-10-11T17:51:18Z</dcterms:created>
  <dcterms:modified xsi:type="dcterms:W3CDTF">2021-10-11T17:51:18Z</dcterms:modified>
</cp:coreProperties>
</file>