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points of the match was 4-4.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blows their whistle in a match and gives out red cards.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........ was 4-3 to the blue team.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players, all dressed in the same colour, playing for the same side in a match.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before you start playing sports.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win.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trainer or instructor for a sports team.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defeat / win against someone in a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a sports team.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match ends and you have more points than the other team.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- Crossword</dc:title>
  <dcterms:created xsi:type="dcterms:W3CDTF">2021-10-11T17:50:04Z</dcterms:created>
  <dcterms:modified xsi:type="dcterms:W3CDTF">2021-10-11T17:50:04Z</dcterms:modified>
</cp:coreProperties>
</file>