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subject is too difficult for me, that's out of my...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 at her running! She's clearly a ... athlete.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put yourself at risk, you are skating on thin...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afraid it is just not good enough, your work isn't up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your turn to decide now, the ball is on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crowd cheered him when he entered the boxing...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violent fans ... to hurt the opponent team players.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past achievements are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Wooden corridor where you throw the bowling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 where you ice-skate.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 repeated ... , her doctor advised her to stop playing tennis.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Firefighters put their lifes at...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player felt a ... in his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You're faster than me. I'm no ...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played a leisurely game on the new golf...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very innocent. He wouldn't ... anybody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work group, I didn't say anything. I was left sitting on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fans ran onto the football...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learn the basics, you could say is plain...</w:t>
            </w:r>
          </w:p>
        </w:tc>
      </w:tr>
    </w:tbl>
    <w:p>
      <w:pPr>
        <w:pStyle w:val="WordBankMedium"/>
      </w:pPr>
      <w:r>
        <w:t xml:space="preserve">   court    </w:t>
      </w:r>
      <w:r>
        <w:t xml:space="preserve">   sailing    </w:t>
      </w:r>
      <w:r>
        <w:t xml:space="preserve">   track record    </w:t>
      </w:r>
      <w:r>
        <w:t xml:space="preserve">   par    </w:t>
      </w:r>
      <w:r>
        <w:t xml:space="preserve">   depth    </w:t>
      </w:r>
      <w:r>
        <w:t xml:space="preserve">   ice    </w:t>
      </w:r>
      <w:r>
        <w:t xml:space="preserve">   sidelines    </w:t>
      </w:r>
      <w:r>
        <w:t xml:space="preserve">   ring    </w:t>
      </w:r>
      <w:r>
        <w:t xml:space="preserve">   pitch    </w:t>
      </w:r>
      <w:r>
        <w:t xml:space="preserve">   Alley    </w:t>
      </w:r>
      <w:r>
        <w:t xml:space="preserve">   course    </w:t>
      </w:r>
      <w:r>
        <w:t xml:space="preserve">   rink    </w:t>
      </w:r>
      <w:r>
        <w:t xml:space="preserve">   match    </w:t>
      </w:r>
      <w:r>
        <w:t xml:space="preserve">   put down    </w:t>
      </w:r>
      <w:r>
        <w:t xml:space="preserve">   gifted    </w:t>
      </w:r>
      <w:r>
        <w:t xml:space="preserve">   threatened    </w:t>
      </w:r>
      <w:r>
        <w:t xml:space="preserve">   injuries    </w:t>
      </w:r>
      <w:r>
        <w:t xml:space="preserve">   risk    </w:t>
      </w:r>
      <w:r>
        <w:t xml:space="preserve">   sprain    </w:t>
      </w:r>
      <w:r>
        <w:t xml:space="preserve">   repetitive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Crossword</dc:title>
  <dcterms:created xsi:type="dcterms:W3CDTF">2021-10-11T17:51:27Z</dcterms:created>
  <dcterms:modified xsi:type="dcterms:W3CDTF">2021-10-11T17:51:27Z</dcterms:modified>
</cp:coreProperties>
</file>