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most popular sport in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person to play for a professional foot ball team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 Jordan also used to play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skiing, jumping and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Roll _____ down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and animal to jump over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keeping the ball of the ground and hitting over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Michael Jordan used to play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sport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a NZ Pro Golfer and is younger than 25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</dc:title>
  <dcterms:created xsi:type="dcterms:W3CDTF">2021-10-11T17:50:23Z</dcterms:created>
  <dcterms:modified xsi:type="dcterms:W3CDTF">2021-10-11T17:50:23Z</dcterms:modified>
</cp:coreProperties>
</file>