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with best record in the NHL, lost to Lightning in 2nd round of playoffs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Chiefs QB, lead them to their first super bowl in 50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Giants star running back, out for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Rays outfielder, set MLB record for homeruns in a postseason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MLB likely MVP, Braves first baseman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MLB team played their home games at a different stadium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NBA MVP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had 2 teams win championships in 2020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undefeated NFL team(as of week 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2020 Stanley Cup winner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Lebron James won his 4th NBA finals while leading this team to a championship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 Puzzle</dc:title>
  <dcterms:created xsi:type="dcterms:W3CDTF">2021-10-11T17:51:57Z</dcterms:created>
  <dcterms:modified xsi:type="dcterms:W3CDTF">2021-10-11T17:51:57Z</dcterms:modified>
</cp:coreProperties>
</file>