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is home to the Golden Knights?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position typically dribbles the ball up the court in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professional football teams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Finish the name: Barry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USC's starting quarterback in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receive in basketball if you pass to the person who scores?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a hockey player go after he is given a penalty?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tennis tournament is played on grass?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team did the Dodgers lose to in the World Series last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player kicks a soccer ball form the corner,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if a football team score six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number was Kobe Bryant best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you score three goals in soccer or hockey?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sport involves a bump, set, and spike?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ref throw to indicate a penalty in 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team does Aaron Judge play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won the 2018 NCAA Tournament?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called if you score two shots under par on a hole of golf?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Crossword Puzzle</dc:title>
  <dcterms:created xsi:type="dcterms:W3CDTF">2021-10-11T17:50:42Z</dcterms:created>
  <dcterms:modified xsi:type="dcterms:W3CDTF">2021-10-11T17:50:42Z</dcterms:modified>
</cp:coreProperties>
</file>