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Sanfransisco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Iowa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Kansas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teams are from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New York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Michigan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UCF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Los Angeles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Green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New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New Orleans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Oakland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Indianapolis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How many teams are named after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Boise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How many teams are in the NFL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Houston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What is the longest field goal in NFL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Baltimore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What is the most a team has scored in NFL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The Minnesota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The Jacksonville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The Philidelphia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The South Florida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Dallas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Cincinnati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points is a field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won the first super bowl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much is a touchdown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New York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Carolina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Tampa Bay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it called when you go ten yards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Arizona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Cleveland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it called when you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Buffalo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Denver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Detroit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Ohio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Wisconsin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Miami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Clemson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Pittsburg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Crossword</dc:title>
  <dcterms:created xsi:type="dcterms:W3CDTF">2021-10-11T17:50:39Z</dcterms:created>
  <dcterms:modified xsi:type="dcterms:W3CDTF">2021-10-11T17:50:39Z</dcterms:modified>
</cp:coreProperties>
</file>