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THREE LEGGED RACE    </w:t>
      </w:r>
      <w:r>
        <w:t xml:space="preserve">   SKIPPING    </w:t>
      </w:r>
      <w:r>
        <w:t xml:space="preserve">   DISCUS THROWING    </w:t>
      </w:r>
      <w:r>
        <w:t xml:space="preserve">   JAVELIN    </w:t>
      </w:r>
      <w:r>
        <w:t xml:space="preserve">   MARATHON    </w:t>
      </w:r>
      <w:r>
        <w:t xml:space="preserve">   HURDLES    </w:t>
      </w:r>
      <w:r>
        <w:t xml:space="preserve">   OBSTACLE RACE    </w:t>
      </w:r>
      <w:r>
        <w:t xml:space="preserve">   HIGH JUMP    </w:t>
      </w:r>
      <w:r>
        <w:t xml:space="preserve">   LONG JUMP    </w:t>
      </w:r>
      <w:r>
        <w:t xml:space="preserve">   FLAT RACE    </w:t>
      </w:r>
      <w:r>
        <w:t xml:space="preserve">   RELAY    </w:t>
      </w:r>
      <w:r>
        <w:t xml:space="preserve">   SACK RACE    </w:t>
      </w:r>
      <w:r>
        <w:t xml:space="preserve">   EGG AND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Day</dc:title>
  <dcterms:created xsi:type="dcterms:W3CDTF">2021-10-11T17:50:11Z</dcterms:created>
  <dcterms:modified xsi:type="dcterms:W3CDTF">2021-10-11T17:50:11Z</dcterms:modified>
</cp:coreProperties>
</file>