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TRACK AND FIELD    </w:t>
      </w:r>
      <w:r>
        <w:t xml:space="preserve">   SCHOOL RECORD    </w:t>
      </w:r>
      <w:r>
        <w:t xml:space="preserve">   WINNER    </w:t>
      </w:r>
      <w:r>
        <w:t xml:space="preserve">   THROWERS    </w:t>
      </w:r>
      <w:r>
        <w:t xml:space="preserve">   RUNNERS    </w:t>
      </w:r>
      <w:r>
        <w:t xml:space="preserve">   SPIKES    </w:t>
      </w:r>
      <w:r>
        <w:t xml:space="preserve">   TRAINERS    </w:t>
      </w:r>
      <w:r>
        <w:t xml:space="preserve">   PE KIT    </w:t>
      </w:r>
      <w:r>
        <w:t xml:space="preserve">   OSPREY    </w:t>
      </w:r>
      <w:r>
        <w:t xml:space="preserve">   FALCON    </w:t>
      </w:r>
      <w:r>
        <w:t xml:space="preserve">   HAWK    </w:t>
      </w:r>
      <w:r>
        <w:t xml:space="preserve">   EAGLE    </w:t>
      </w:r>
      <w:r>
        <w:t xml:space="preserve">   RELAY    </w:t>
      </w:r>
      <w:r>
        <w:t xml:space="preserve">   PARTICIPANT    </w:t>
      </w:r>
      <w:r>
        <w:t xml:space="preserve">   TRACK    </w:t>
      </w:r>
      <w:r>
        <w:t xml:space="preserve">   SHOT PUT    </w:t>
      </w:r>
      <w:r>
        <w:t xml:space="preserve">   DISCUS    </w:t>
      </w:r>
      <w:r>
        <w:t xml:space="preserve">   SAND PIT    </w:t>
      </w:r>
      <w:r>
        <w:t xml:space="preserve">   JAVELIN    </w:t>
      </w:r>
      <w:r>
        <w:t xml:space="preserve">   SPRINTER    </w:t>
      </w:r>
      <w:r>
        <w:t xml:space="preserve">   STARTER GUN    </w:t>
      </w:r>
      <w:r>
        <w:t xml:space="preserve">   LONG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Day</dc:title>
  <dcterms:created xsi:type="dcterms:W3CDTF">2021-10-11T17:50:29Z</dcterms:created>
  <dcterms:modified xsi:type="dcterms:W3CDTF">2021-10-11T17:50:29Z</dcterms:modified>
</cp:coreProperties>
</file>