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De Lira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 greater degree than normal; unusually.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dissents.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of having a right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tear.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found at intervals or various locations rather than all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or devouring great quantities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shock or dismay; horrific.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sense of self-esteem or self-importance.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complete disapproval of, typically in public; censure.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De Lira</dc:title>
  <dcterms:created xsi:type="dcterms:W3CDTF">2021-10-11T17:51:51Z</dcterms:created>
  <dcterms:modified xsi:type="dcterms:W3CDTF">2021-10-11T17:51:51Z</dcterms:modified>
</cp:coreProperties>
</file>