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Sports-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voleibol    </w:t>
      </w:r>
      <w:r>
        <w:t xml:space="preserve">   futbol    </w:t>
      </w:r>
      <w:r>
        <w:t xml:space="preserve">   tenis    </w:t>
      </w:r>
      <w:r>
        <w:t xml:space="preserve">   baloncesto    </w:t>
      </w:r>
      <w:r>
        <w:t xml:space="preserve">   pelota    </w:t>
      </w:r>
      <w:r>
        <w:t xml:space="preserve">   guante    </w:t>
      </w:r>
      <w:r>
        <w:t xml:space="preserve">   bate    </w:t>
      </w:r>
      <w:r>
        <w:t xml:space="preserve">   beisbol    </w:t>
      </w:r>
      <w:r>
        <w:t xml:space="preserve">   natacion    </w:t>
      </w:r>
      <w:r>
        <w:t xml:space="preserve">   jugar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Sports- Deportes</dc:title>
  <dcterms:created xsi:type="dcterms:W3CDTF">2021-10-11T17:51:33Z</dcterms:created>
  <dcterms:modified xsi:type="dcterms:W3CDTF">2021-10-11T17:51:33Z</dcterms:modified>
</cp:coreProperties>
</file>